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left="160" w:right="0" w:firstLine="0"/>
        <w:jc w:val="left"/>
        <w:rPr>
          <w:rFonts w:hint="eastAsia" w:ascii="新宋体" w:eastAsia="新宋体"/>
          <w:sz w:val="23"/>
        </w:rPr>
      </w:pPr>
      <w:r>
        <w:rPr>
          <w:rFonts w:hint="eastAsia" w:ascii="新宋体" w:eastAsia="新宋体"/>
          <w:sz w:val="23"/>
        </w:rPr>
        <w:t>附件1：</w:t>
      </w:r>
    </w:p>
    <w:p>
      <w:pPr>
        <w:pStyle w:val="2"/>
        <w:spacing w:before="6"/>
        <w:ind w:left="160"/>
        <w:jc w:val="center"/>
        <w:rPr>
          <w:rFonts w:hint="eastAsia" w:ascii="方正小标宋简体" w:hAnsi="Microsoft YaHei UI" w:eastAsia="方正小标宋简体" w:cs="宋体"/>
          <w:color w:val="000000"/>
          <w:spacing w:val="3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Microsoft YaHei UI" w:eastAsia="方正小标宋简体" w:cs="宋体"/>
          <w:color w:val="000000"/>
          <w:spacing w:val="30"/>
          <w:kern w:val="0"/>
          <w:sz w:val="32"/>
          <w:szCs w:val="32"/>
          <w:lang w:val="en-US" w:eastAsia="zh-CN" w:bidi="ar-SA"/>
        </w:rPr>
        <w:t>黔南州中医医院2022年自主招聘备案制编制</w:t>
      </w:r>
    </w:p>
    <w:p>
      <w:pPr>
        <w:pStyle w:val="2"/>
        <w:spacing w:before="6"/>
        <w:ind w:left="160"/>
        <w:jc w:val="center"/>
        <w:rPr>
          <w:rFonts w:hint="eastAsia" w:ascii="方正小标宋简体" w:hAnsi="Microsoft YaHei UI" w:eastAsia="方正小标宋简体" w:cs="宋体"/>
          <w:color w:val="000000"/>
          <w:spacing w:val="3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Microsoft YaHei UI" w:eastAsia="方正小标宋简体" w:cs="宋体"/>
          <w:color w:val="000000"/>
          <w:spacing w:val="30"/>
          <w:kern w:val="0"/>
          <w:sz w:val="32"/>
          <w:szCs w:val="32"/>
          <w:lang w:val="en-US" w:eastAsia="zh-CN" w:bidi="ar-SA"/>
        </w:rPr>
        <w:t>工作人员报名信息表</w:t>
      </w:r>
    </w:p>
    <w:p>
      <w:pPr>
        <w:pStyle w:val="2"/>
        <w:spacing w:before="4"/>
        <w:rPr>
          <w:sz w:val="20"/>
        </w:rPr>
      </w:pPr>
    </w:p>
    <w:tbl>
      <w:tblPr>
        <w:tblStyle w:val="4"/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212"/>
        <w:gridCol w:w="600"/>
        <w:gridCol w:w="742"/>
        <w:gridCol w:w="970"/>
        <w:gridCol w:w="562"/>
        <w:gridCol w:w="1020"/>
        <w:gridCol w:w="982"/>
        <w:gridCol w:w="946"/>
        <w:gridCol w:w="163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03" w:hRule="atLeast"/>
        </w:trPr>
        <w:tc>
          <w:tcPr>
            <w:tcW w:w="574" w:type="dxa"/>
          </w:tcPr>
          <w:p>
            <w:pPr>
              <w:pStyle w:val="8"/>
              <w:spacing w:before="138"/>
              <w:ind w:left="88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2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8"/>
              <w:spacing w:before="138"/>
              <w:ind w:left="101"/>
              <w:rPr>
                <w:sz w:val="20"/>
              </w:rPr>
            </w:pPr>
            <w:r>
              <w:rPr>
                <w:sz w:val="20"/>
              </w:rPr>
              <w:t>性别</w:t>
            </w:r>
          </w:p>
        </w:tc>
        <w:tc>
          <w:tcPr>
            <w:tcW w:w="7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>
            <w:pPr>
              <w:pStyle w:val="8"/>
              <w:spacing w:before="138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民族</w:t>
            </w:r>
          </w:p>
        </w:tc>
        <w:tc>
          <w:tcPr>
            <w:tcW w:w="5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8"/>
              <w:spacing w:before="138"/>
              <w:ind w:left="106"/>
              <w:rPr>
                <w:sz w:val="20"/>
              </w:rPr>
            </w:pPr>
            <w:r>
              <w:rPr>
                <w:sz w:val="20"/>
              </w:rPr>
              <w:t>政治面貌</w:t>
            </w:r>
          </w:p>
        </w:tc>
        <w:tc>
          <w:tcPr>
            <w:tcW w:w="1928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53"/>
              <w:ind w:left="598" w:right="574"/>
              <w:jc w:val="center"/>
              <w:rPr>
                <w:sz w:val="20"/>
              </w:rPr>
            </w:pPr>
            <w:r>
              <w:rPr>
                <w:sz w:val="20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74" w:type="dxa"/>
          </w:tcPr>
          <w:p>
            <w:pPr>
              <w:pStyle w:val="8"/>
              <w:spacing w:before="16" w:line="248" w:lineRule="exact"/>
              <w:ind w:left="88" w:right="60"/>
              <w:rPr>
                <w:sz w:val="20"/>
              </w:rPr>
            </w:pPr>
            <w:r>
              <w:rPr>
                <w:sz w:val="20"/>
              </w:rPr>
              <w:t>出生年月</w:t>
            </w:r>
          </w:p>
        </w:tc>
        <w:tc>
          <w:tcPr>
            <w:tcW w:w="2554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>
            <w:pPr>
              <w:pStyle w:val="8"/>
              <w:spacing w:before="16" w:line="248" w:lineRule="exact"/>
              <w:ind w:left="286" w:right="60" w:hanging="204"/>
              <w:rPr>
                <w:sz w:val="20"/>
              </w:rPr>
            </w:pPr>
            <w:r>
              <w:rPr>
                <w:sz w:val="20"/>
              </w:rPr>
              <w:t>参加工作时间</w:t>
            </w:r>
          </w:p>
        </w:tc>
        <w:tc>
          <w:tcPr>
            <w:tcW w:w="3510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74" w:type="dxa"/>
          </w:tcPr>
          <w:p>
            <w:pPr>
              <w:pStyle w:val="8"/>
              <w:spacing w:before="8" w:line="248" w:lineRule="exact"/>
              <w:ind w:left="88" w:right="60"/>
              <w:rPr>
                <w:sz w:val="20"/>
              </w:rPr>
            </w:pPr>
            <w:r>
              <w:rPr>
                <w:sz w:val="20"/>
              </w:rPr>
              <w:t>身份证号</w:t>
            </w:r>
          </w:p>
        </w:tc>
        <w:tc>
          <w:tcPr>
            <w:tcW w:w="5106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8"/>
              <w:spacing w:before="129"/>
              <w:ind w:left="69" w:right="52"/>
              <w:jc w:val="center"/>
              <w:rPr>
                <w:sz w:val="20"/>
              </w:rPr>
            </w:pPr>
            <w:r>
              <w:rPr>
                <w:sz w:val="20"/>
              </w:rPr>
              <w:t>婚姻状况</w:t>
            </w:r>
          </w:p>
        </w:tc>
        <w:tc>
          <w:tcPr>
            <w:tcW w:w="94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86" w:type="dxa"/>
            <w:gridSpan w:val="2"/>
          </w:tcPr>
          <w:p>
            <w:pPr>
              <w:pStyle w:val="8"/>
              <w:spacing w:before="7" w:line="248" w:lineRule="exact"/>
              <w:ind w:left="184" w:right="153"/>
              <w:rPr>
                <w:sz w:val="20"/>
              </w:rPr>
            </w:pPr>
            <w:r>
              <w:rPr>
                <w:sz w:val="20"/>
              </w:rPr>
              <w:t>专业技术职务、类别及执业资格</w:t>
            </w:r>
          </w:p>
        </w:tc>
        <w:tc>
          <w:tcPr>
            <w:tcW w:w="5822" w:type="dxa"/>
            <w:gridSpan w:val="7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86" w:type="dxa"/>
            <w:gridSpan w:val="2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44"/>
              <w:ind w:left="491"/>
              <w:rPr>
                <w:sz w:val="20"/>
              </w:rPr>
            </w:pPr>
            <w:r>
              <w:rPr>
                <w:sz w:val="20"/>
              </w:rPr>
              <w:t>学历学位</w:t>
            </w:r>
          </w:p>
        </w:tc>
        <w:tc>
          <w:tcPr>
            <w:tcW w:w="1342" w:type="dxa"/>
            <w:gridSpan w:val="2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35"/>
              <w:ind w:left="167"/>
              <w:rPr>
                <w:sz w:val="20"/>
              </w:rPr>
            </w:pPr>
            <w:r>
              <w:rPr>
                <w:sz w:val="20"/>
              </w:rPr>
              <w:t>全日制学历</w:t>
            </w:r>
          </w:p>
        </w:tc>
        <w:tc>
          <w:tcPr>
            <w:tcW w:w="970" w:type="dxa"/>
          </w:tcPr>
          <w:p>
            <w:pPr>
              <w:pStyle w:val="8"/>
              <w:spacing w:before="128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学历</w:t>
            </w:r>
          </w:p>
        </w:tc>
        <w:tc>
          <w:tcPr>
            <w:tcW w:w="1582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8"/>
              <w:spacing w:before="128"/>
              <w:ind w:left="15" w:right="107"/>
              <w:jc w:val="center"/>
              <w:rPr>
                <w:sz w:val="20"/>
              </w:rPr>
            </w:pPr>
            <w:r>
              <w:rPr>
                <w:sz w:val="20"/>
              </w:rPr>
              <w:t>毕业院校</w:t>
            </w:r>
          </w:p>
        </w:tc>
        <w:tc>
          <w:tcPr>
            <w:tcW w:w="2578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>
            <w:pPr>
              <w:pStyle w:val="8"/>
              <w:spacing w:before="137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学位</w:t>
            </w:r>
          </w:p>
        </w:tc>
        <w:tc>
          <w:tcPr>
            <w:tcW w:w="1582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8"/>
              <w:spacing w:before="137"/>
              <w:ind w:left="15" w:right="107"/>
              <w:jc w:val="center"/>
              <w:rPr>
                <w:sz w:val="20"/>
              </w:rPr>
            </w:pPr>
            <w:r>
              <w:rPr>
                <w:sz w:val="20"/>
              </w:rPr>
              <w:t>专业名称</w:t>
            </w:r>
          </w:p>
        </w:tc>
        <w:tc>
          <w:tcPr>
            <w:tcW w:w="2578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gridSpan w:val="2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45"/>
              <w:ind w:left="267"/>
              <w:rPr>
                <w:sz w:val="20"/>
              </w:rPr>
            </w:pPr>
            <w:r>
              <w:rPr>
                <w:sz w:val="20"/>
              </w:rPr>
              <w:t>在职学历</w:t>
            </w:r>
          </w:p>
        </w:tc>
        <w:tc>
          <w:tcPr>
            <w:tcW w:w="970" w:type="dxa"/>
          </w:tcPr>
          <w:p>
            <w:pPr>
              <w:pStyle w:val="8"/>
              <w:spacing w:before="138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学历</w:t>
            </w:r>
          </w:p>
        </w:tc>
        <w:tc>
          <w:tcPr>
            <w:tcW w:w="1582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8"/>
              <w:spacing w:before="138"/>
              <w:ind w:left="15" w:right="107"/>
              <w:jc w:val="center"/>
              <w:rPr>
                <w:sz w:val="20"/>
              </w:rPr>
            </w:pPr>
            <w:r>
              <w:rPr>
                <w:sz w:val="20"/>
              </w:rPr>
              <w:t>毕业院校</w:t>
            </w:r>
          </w:p>
        </w:tc>
        <w:tc>
          <w:tcPr>
            <w:tcW w:w="2578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>
            <w:pPr>
              <w:pStyle w:val="8"/>
              <w:spacing w:before="137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学位</w:t>
            </w:r>
          </w:p>
        </w:tc>
        <w:tc>
          <w:tcPr>
            <w:tcW w:w="1582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>
            <w:pPr>
              <w:pStyle w:val="8"/>
              <w:spacing w:before="137"/>
              <w:ind w:left="15" w:right="107"/>
              <w:jc w:val="center"/>
              <w:rPr>
                <w:sz w:val="20"/>
              </w:rPr>
            </w:pPr>
            <w:r>
              <w:rPr>
                <w:sz w:val="20"/>
              </w:rPr>
              <w:t>专业名称</w:t>
            </w:r>
          </w:p>
        </w:tc>
        <w:tc>
          <w:tcPr>
            <w:tcW w:w="2578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86" w:type="dxa"/>
            <w:gridSpan w:val="2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9"/>
              </w:rPr>
            </w:pPr>
          </w:p>
          <w:p>
            <w:pPr>
              <w:pStyle w:val="8"/>
              <w:ind w:left="287"/>
              <w:rPr>
                <w:sz w:val="20"/>
              </w:rPr>
            </w:pPr>
            <w:r>
              <w:rPr>
                <w:sz w:val="20"/>
              </w:rPr>
              <w:t>拟报单位名称</w:t>
            </w:r>
          </w:p>
        </w:tc>
        <w:tc>
          <w:tcPr>
            <w:tcW w:w="3894" w:type="dxa"/>
            <w:gridSpan w:val="5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9"/>
              </w:rPr>
            </w:pPr>
          </w:p>
          <w:p>
            <w:pPr>
              <w:pStyle w:val="8"/>
              <w:ind w:left="1237"/>
              <w:rPr>
                <w:sz w:val="20"/>
              </w:rPr>
            </w:pPr>
            <w:r>
              <w:rPr>
                <w:sz w:val="20"/>
              </w:rPr>
              <w:t>黔南州中医医院</w:t>
            </w:r>
          </w:p>
        </w:tc>
        <w:tc>
          <w:tcPr>
            <w:tcW w:w="982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34" w:line="232" w:lineRule="auto"/>
              <w:ind w:left="290" w:right="67" w:hanging="204"/>
              <w:rPr>
                <w:sz w:val="20"/>
              </w:rPr>
            </w:pPr>
            <w:r>
              <w:rPr>
                <w:sz w:val="20"/>
              </w:rPr>
              <w:t>拟报职位名称</w:t>
            </w:r>
          </w:p>
        </w:tc>
        <w:tc>
          <w:tcPr>
            <w:tcW w:w="2578" w:type="dxa"/>
            <w:gridSpan w:val="2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1006"/>
              </w:tabs>
              <w:spacing w:before="14" w:after="0" w:line="276" w:lineRule="exact"/>
              <w:ind w:left="1006" w:right="0" w:hanging="244"/>
              <w:jc w:val="left"/>
              <w:rPr>
                <w:sz w:val="20"/>
              </w:rPr>
            </w:pPr>
            <w:r>
              <w:rPr>
                <w:sz w:val="20"/>
              </w:rPr>
              <w:t>临床医师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gridSpan w:val="2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598"/>
              </w:tabs>
              <w:spacing w:before="15" w:after="0" w:line="276" w:lineRule="exact"/>
              <w:ind w:left="598" w:right="0" w:hanging="244"/>
              <w:jc w:val="left"/>
              <w:rPr>
                <w:sz w:val="20"/>
              </w:rPr>
            </w:pPr>
            <w:r>
              <w:rPr>
                <w:sz w:val="20"/>
              </w:rPr>
              <w:t>医学影像技术人员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gridSpan w:val="2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598"/>
              </w:tabs>
              <w:spacing w:before="13" w:after="0" w:line="278" w:lineRule="exact"/>
              <w:ind w:left="598" w:right="0" w:hanging="244"/>
              <w:jc w:val="left"/>
              <w:rPr>
                <w:sz w:val="20"/>
              </w:rPr>
            </w:pPr>
            <w:r>
              <w:rPr>
                <w:sz w:val="20"/>
              </w:rPr>
              <w:t>康复医学技术人员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gridSpan w:val="2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802"/>
              </w:tabs>
              <w:spacing w:before="15" w:after="0" w:line="276" w:lineRule="exact"/>
              <w:ind w:left="802" w:right="0" w:hanging="244"/>
              <w:jc w:val="left"/>
              <w:rPr>
                <w:sz w:val="20"/>
              </w:rPr>
            </w:pPr>
            <w:r>
              <w:rPr>
                <w:sz w:val="20"/>
              </w:rPr>
              <w:t>医学检验人员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gridSpan w:val="2"/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802"/>
              </w:tabs>
              <w:spacing w:before="15" w:after="0" w:line="276" w:lineRule="exact"/>
              <w:ind w:left="802" w:right="0" w:hanging="244"/>
              <w:jc w:val="left"/>
              <w:rPr>
                <w:sz w:val="20"/>
              </w:rPr>
            </w:pPr>
            <w:r>
              <w:rPr>
                <w:sz w:val="20"/>
              </w:rPr>
              <w:t>病理技术人员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gridSpan w:val="2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1006"/>
              </w:tabs>
              <w:spacing w:before="13" w:after="0" w:line="278" w:lineRule="exact"/>
              <w:ind w:left="1006" w:right="0" w:hanging="244"/>
              <w:jc w:val="left"/>
              <w:rPr>
                <w:sz w:val="20"/>
              </w:rPr>
            </w:pPr>
            <w:r>
              <w:rPr>
                <w:sz w:val="20"/>
              </w:rPr>
              <w:t>药剂人员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gridSpan w:val="2"/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1006"/>
              </w:tabs>
              <w:spacing w:before="15" w:after="0" w:line="276" w:lineRule="exact"/>
              <w:ind w:left="1006" w:right="0" w:hanging="244"/>
              <w:jc w:val="left"/>
              <w:rPr>
                <w:sz w:val="20"/>
              </w:rPr>
            </w:pPr>
            <w:r>
              <w:rPr>
                <w:sz w:val="20"/>
              </w:rPr>
              <w:t>护理人员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gridSpan w:val="2"/>
          </w:tcPr>
          <w:p>
            <w:pPr>
              <w:pStyle w:val="8"/>
              <w:numPr>
                <w:ilvl w:val="0"/>
                <w:numId w:val="8"/>
              </w:numPr>
              <w:tabs>
                <w:tab w:val="left" w:pos="701"/>
              </w:tabs>
              <w:spacing w:before="12" w:after="0" w:line="279" w:lineRule="exact"/>
              <w:ind w:left="700" w:right="0" w:hanging="245"/>
              <w:jc w:val="left"/>
              <w:rPr>
                <w:sz w:val="20"/>
              </w:rPr>
            </w:pPr>
            <w:r>
              <w:rPr>
                <w:sz w:val="20"/>
              </w:rPr>
              <w:t>病案信息编码员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gridSpan w:val="2"/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802"/>
              </w:tabs>
              <w:spacing w:before="13" w:after="0" w:line="278" w:lineRule="exact"/>
              <w:ind w:left="802" w:right="0" w:hanging="244"/>
              <w:jc w:val="left"/>
              <w:rPr>
                <w:sz w:val="20"/>
              </w:rPr>
            </w:pPr>
            <w:r>
              <w:rPr>
                <w:sz w:val="20"/>
              </w:rPr>
              <w:t>行政管理人员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gridSpan w:val="2"/>
          </w:tcPr>
          <w:p>
            <w:pPr>
              <w:pStyle w:val="8"/>
              <w:numPr>
                <w:ilvl w:val="0"/>
                <w:numId w:val="10"/>
              </w:numPr>
              <w:tabs>
                <w:tab w:val="left" w:pos="598"/>
              </w:tabs>
              <w:spacing w:before="15" w:after="0" w:line="276" w:lineRule="exact"/>
              <w:ind w:left="598" w:right="0" w:hanging="244"/>
              <w:jc w:val="left"/>
              <w:rPr>
                <w:sz w:val="20"/>
              </w:rPr>
            </w:pPr>
            <w:r>
              <w:rPr>
                <w:sz w:val="20"/>
              </w:rPr>
              <w:t>行政后勤管理人员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786" w:type="dxa"/>
            <w:gridSpan w:val="2"/>
          </w:tcPr>
          <w:p>
            <w:pPr>
              <w:pStyle w:val="8"/>
              <w:spacing w:before="145"/>
              <w:ind w:left="287"/>
              <w:rPr>
                <w:sz w:val="20"/>
              </w:rPr>
            </w:pPr>
            <w:r>
              <w:rPr>
                <w:sz w:val="20"/>
              </w:rPr>
              <w:t>本人联系电话</w:t>
            </w:r>
          </w:p>
        </w:tc>
        <w:tc>
          <w:tcPr>
            <w:tcW w:w="3894" w:type="dxa"/>
            <w:gridSpan w:val="5"/>
          </w:tcPr>
          <w:p>
            <w:pPr>
              <w:pStyle w:val="8"/>
              <w:spacing w:before="145"/>
              <w:ind w:left="33"/>
              <w:rPr>
                <w:sz w:val="20"/>
              </w:rPr>
            </w:pPr>
            <w:r>
              <w:rPr>
                <w:sz w:val="20"/>
              </w:rPr>
              <w:t>1、</w:t>
            </w:r>
          </w:p>
        </w:tc>
        <w:tc>
          <w:tcPr>
            <w:tcW w:w="3560" w:type="dxa"/>
            <w:gridSpan w:val="3"/>
          </w:tcPr>
          <w:p>
            <w:pPr>
              <w:pStyle w:val="8"/>
              <w:spacing w:before="145"/>
              <w:ind w:left="31"/>
              <w:rPr>
                <w:sz w:val="20"/>
              </w:rPr>
            </w:pPr>
            <w:r>
              <w:rPr>
                <w:sz w:val="20"/>
              </w:rPr>
              <w:t>2、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74" w:type="dxa"/>
          </w:tcPr>
          <w:p>
            <w:pPr>
              <w:pStyle w:val="8"/>
              <w:spacing w:before="112" w:line="232" w:lineRule="auto"/>
              <w:ind w:left="191" w:right="160"/>
              <w:jc w:val="both"/>
              <w:rPr>
                <w:sz w:val="20"/>
              </w:rPr>
            </w:pPr>
            <w:r>
              <w:rPr>
                <w:sz w:val="20"/>
              </w:rPr>
              <w:t>学习简历</w:t>
            </w:r>
          </w:p>
        </w:tc>
        <w:tc>
          <w:tcPr>
            <w:tcW w:w="8666" w:type="dxa"/>
            <w:gridSpan w:val="9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74" w:type="dxa"/>
          </w:tcPr>
          <w:p>
            <w:pPr>
              <w:pStyle w:val="8"/>
              <w:spacing w:before="113" w:line="232" w:lineRule="auto"/>
              <w:ind w:left="191" w:right="160"/>
              <w:jc w:val="both"/>
              <w:rPr>
                <w:sz w:val="20"/>
              </w:rPr>
            </w:pPr>
            <w:r>
              <w:rPr>
                <w:sz w:val="20"/>
              </w:rPr>
              <w:t>工作简历</w:t>
            </w:r>
          </w:p>
        </w:tc>
        <w:tc>
          <w:tcPr>
            <w:tcW w:w="8666" w:type="dxa"/>
            <w:gridSpan w:val="9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74" w:type="dxa"/>
          </w:tcPr>
          <w:p>
            <w:pPr>
              <w:pStyle w:val="8"/>
              <w:spacing w:before="6"/>
              <w:rPr>
                <w:sz w:val="18"/>
              </w:rPr>
            </w:pPr>
          </w:p>
          <w:p>
            <w:pPr>
              <w:pStyle w:val="8"/>
              <w:spacing w:before="1" w:line="232" w:lineRule="auto"/>
              <w:ind w:left="88" w:right="60"/>
              <w:jc w:val="both"/>
              <w:rPr>
                <w:sz w:val="20"/>
              </w:rPr>
            </w:pPr>
            <w:r>
              <w:rPr>
                <w:sz w:val="20"/>
              </w:rPr>
              <w:t>其他备注说明</w:t>
            </w:r>
          </w:p>
        </w:tc>
        <w:tc>
          <w:tcPr>
            <w:tcW w:w="8666" w:type="dxa"/>
            <w:gridSpan w:val="9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57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6"/>
              <w:rPr>
                <w:sz w:val="19"/>
              </w:rPr>
            </w:pPr>
          </w:p>
          <w:p>
            <w:pPr>
              <w:pStyle w:val="8"/>
              <w:spacing w:line="232" w:lineRule="auto"/>
              <w:ind w:left="191" w:right="160"/>
              <w:jc w:val="both"/>
              <w:rPr>
                <w:sz w:val="20"/>
              </w:rPr>
            </w:pPr>
            <w:r>
              <w:rPr>
                <w:sz w:val="20"/>
              </w:rPr>
              <w:t>诚信承诺</w:t>
            </w:r>
          </w:p>
        </w:tc>
        <w:tc>
          <w:tcPr>
            <w:tcW w:w="8666" w:type="dxa"/>
            <w:gridSpan w:val="9"/>
          </w:tcPr>
          <w:p>
            <w:pPr>
              <w:pStyle w:val="8"/>
              <w:spacing w:before="56" w:line="237" w:lineRule="auto"/>
              <w:ind w:left="33" w:right="187"/>
              <w:rPr>
                <w:rFonts w:hint="eastAsia" w:ascii="楷体" w:eastAsia="楷体"/>
                <w:sz w:val="26"/>
              </w:rPr>
            </w:pPr>
            <w:r>
              <w:rPr>
                <w:spacing w:val="-1"/>
                <w:w w:val="100"/>
                <w:sz w:val="20"/>
              </w:rPr>
              <w:t xml:space="preserve"> </w:t>
            </w:r>
            <w:r>
              <w:rPr>
                <w:spacing w:val="2"/>
                <w:w w:val="100"/>
                <w:sz w:val="20"/>
              </w:rPr>
              <w:t xml:space="preserve"> </w:t>
            </w:r>
            <w:r>
              <w:rPr>
                <w:spacing w:val="-1"/>
                <w:w w:val="100"/>
                <w:sz w:val="20"/>
              </w:rPr>
              <w:t xml:space="preserve"> </w:t>
            </w:r>
            <w:r>
              <w:rPr>
                <w:spacing w:val="2"/>
                <w:w w:val="100"/>
                <w:sz w:val="20"/>
              </w:rPr>
              <w:t xml:space="preserve"> </w:t>
            </w:r>
            <w:r>
              <w:rPr>
                <w:spacing w:val="-1"/>
                <w:w w:val="100"/>
                <w:sz w:val="20"/>
              </w:rPr>
              <w:t xml:space="preserve"> </w:t>
            </w:r>
            <w:r>
              <w:rPr>
                <w:rFonts w:hint="eastAsia" w:ascii="楷体" w:eastAsia="楷体"/>
                <w:sz w:val="26"/>
              </w:rPr>
              <w:t xml:space="preserve">本人郑重承诺：上述所填写内容及提供的报名材料、证件等均真实 </w:t>
            </w:r>
            <w:r>
              <w:rPr>
                <w:rFonts w:hint="eastAsia" w:ascii="楷体" w:eastAsia="楷体"/>
                <w:w w:val="105"/>
                <w:sz w:val="26"/>
              </w:rPr>
              <w:t>有效，若有虚假，将取消聘用资格，一切后果自负。</w:t>
            </w:r>
          </w:p>
          <w:p>
            <w:pPr>
              <w:pStyle w:val="8"/>
              <w:spacing w:line="253" w:lineRule="exact"/>
              <w:rPr>
                <w:sz w:val="20"/>
              </w:rPr>
            </w:pPr>
            <w:r>
              <w:rPr>
                <w:spacing w:val="-1"/>
                <w:w w:val="100"/>
                <w:sz w:val="20"/>
              </w:rPr>
              <w:t xml:space="preserve"> </w:t>
            </w:r>
            <w:r>
              <w:rPr>
                <w:spacing w:val="2"/>
                <w:w w:val="100"/>
                <w:sz w:val="20"/>
              </w:rPr>
              <w:t xml:space="preserve"> </w:t>
            </w:r>
            <w:r>
              <w:rPr>
                <w:spacing w:val="-1"/>
                <w:w w:val="100"/>
                <w:sz w:val="20"/>
              </w:rPr>
              <w:t xml:space="preserve"> </w:t>
            </w:r>
            <w:r>
              <w:rPr>
                <w:spacing w:val="2"/>
                <w:w w:val="100"/>
                <w:sz w:val="20"/>
              </w:rPr>
              <w:t xml:space="preserve"> </w:t>
            </w:r>
            <w:r>
              <w:rPr>
                <w:spacing w:val="-1"/>
                <w:w w:val="100"/>
                <w:sz w:val="20"/>
              </w:rPr>
              <w:t xml:space="preserve"> </w:t>
            </w:r>
            <w:r>
              <w:rPr>
                <w:spacing w:val="2"/>
                <w:w w:val="100"/>
                <w:sz w:val="20"/>
              </w:rPr>
              <w:t xml:space="preserve"> </w:t>
            </w:r>
            <w:r>
              <w:rPr>
                <w:spacing w:val="-1"/>
                <w:w w:val="100"/>
                <w:sz w:val="20"/>
              </w:rPr>
              <w:t xml:space="preserve"> </w:t>
            </w:r>
            <w:r>
              <w:rPr>
                <w:spacing w:val="2"/>
                <w:w w:val="100"/>
                <w:sz w:val="20"/>
              </w:rPr>
              <w:t xml:space="preserve"> </w:t>
            </w:r>
            <w:r>
              <w:rPr>
                <w:spacing w:val="-1"/>
                <w:w w:val="100"/>
                <w:sz w:val="20"/>
              </w:rPr>
              <w:t xml:space="preserve"> </w:t>
            </w:r>
            <w:r>
              <w:rPr>
                <w:spacing w:val="2"/>
                <w:w w:val="100"/>
                <w:sz w:val="20"/>
              </w:rPr>
              <w:t xml:space="preserve"> </w:t>
            </w:r>
            <w:r>
              <w:rPr>
                <w:w w:val="100"/>
                <w:sz w:val="20"/>
              </w:rPr>
              <w:t xml:space="preserve"> </w:t>
            </w:r>
          </w:p>
          <w:p>
            <w:pPr>
              <w:pStyle w:val="8"/>
              <w:spacing w:line="253" w:lineRule="exact"/>
              <w:ind w:left="33"/>
              <w:rPr>
                <w:sz w:val="20"/>
              </w:rPr>
            </w:pPr>
            <w:r>
              <w:rPr>
                <w:w w:val="100"/>
                <w:sz w:val="20"/>
              </w:rPr>
              <w:t xml:space="preserve">                                </w:t>
            </w:r>
            <w:r>
              <w:rPr>
                <w:rFonts w:hint="eastAsia"/>
                <w:w w:val="100"/>
                <w:sz w:val="20"/>
                <w:lang w:val="en-US" w:eastAsia="zh-CN"/>
              </w:rPr>
              <w:t xml:space="preserve">    </w:t>
            </w:r>
            <w:r>
              <w:rPr>
                <w:w w:val="100"/>
                <w:sz w:val="20"/>
              </w:rPr>
              <w:t xml:space="preserve"> </w:t>
            </w:r>
            <w:r>
              <w:rPr>
                <w:sz w:val="20"/>
              </w:rPr>
              <w:t>报名人（签字）：</w:t>
            </w:r>
          </w:p>
          <w:p>
            <w:pPr>
              <w:pStyle w:val="8"/>
              <w:spacing w:before="9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</w:p>
          <w:p>
            <w:pPr>
              <w:pStyle w:val="8"/>
              <w:spacing w:before="1" w:line="252" w:lineRule="exact"/>
              <w:ind w:left="33"/>
              <w:rPr>
                <w:sz w:val="20"/>
              </w:rPr>
            </w:pPr>
            <w:r>
              <w:rPr>
                <w:w w:val="100"/>
                <w:sz w:val="20"/>
              </w:rPr>
              <w:t xml:space="preserve">                                                 </w:t>
            </w:r>
            <w:r>
              <w:rPr>
                <w:rFonts w:hint="eastAsia"/>
                <w:w w:val="100"/>
                <w:sz w:val="20"/>
                <w:lang w:val="en-US" w:eastAsia="zh-CN"/>
              </w:rPr>
              <w:t xml:space="preserve">       </w:t>
            </w:r>
            <w:r>
              <w:rPr>
                <w:sz w:val="20"/>
              </w:rPr>
              <w:t xml:space="preserve">年 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 xml:space="preserve">月 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日</w:t>
            </w:r>
          </w:p>
        </w:tc>
      </w:tr>
    </w:tbl>
    <w:p>
      <w:pPr>
        <w:spacing w:after="0" w:line="252" w:lineRule="exact"/>
        <w:rPr>
          <w:sz w:val="20"/>
        </w:rPr>
        <w:sectPr>
          <w:type w:val="continuous"/>
          <w:pgSz w:w="11910" w:h="16840"/>
          <w:pgMar w:top="1180" w:right="1412" w:bottom="280" w:left="1179" w:header="720" w:footer="720" w:gutter="0"/>
          <w:cols w:space="720" w:num="1"/>
        </w:sectPr>
      </w:pPr>
    </w:p>
    <w:p>
      <w:pPr>
        <w:spacing w:before="73"/>
        <w:ind w:left="0" w:right="1756" w:firstLine="0"/>
        <w:jc w:val="both"/>
        <w:rPr>
          <w:sz w:val="20"/>
        </w:rPr>
      </w:pPr>
    </w:p>
    <w:sectPr>
      <w:pgSz w:w="11910" w:h="16840"/>
      <w:pgMar w:top="1580" w:right="1640" w:bottom="280" w:left="7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"/>
      <w:lvlJc w:val="left"/>
      <w:pPr>
        <w:ind w:left="598" w:hanging="244"/>
      </w:pPr>
      <w:rPr>
        <w:rFonts w:hint="default" w:ascii="Wingdings" w:hAnsi="Wingdings" w:eastAsia="Wingdings" w:cs="Wingdings"/>
        <w:spacing w:val="4"/>
        <w:w w:val="10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95" w:hanging="2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91" w:hanging="2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87" w:hanging="2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83" w:hanging="2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79" w:hanging="2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74" w:hanging="2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70" w:hanging="2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66" w:hanging="244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"/>
      <w:lvlJc w:val="left"/>
      <w:pPr>
        <w:ind w:left="802" w:hanging="244"/>
      </w:pPr>
      <w:rPr>
        <w:rFonts w:hint="default" w:ascii="Wingdings" w:hAnsi="Wingdings" w:eastAsia="Wingdings" w:cs="Wingdings"/>
        <w:spacing w:val="4"/>
        <w:w w:val="10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5" w:hanging="2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51" w:hanging="2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7" w:hanging="2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03" w:hanging="2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679" w:hanging="2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4" w:hanging="2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30" w:hanging="2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6" w:hanging="244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"/>
      <w:lvlJc w:val="left"/>
      <w:pPr>
        <w:ind w:left="802" w:hanging="244"/>
      </w:pPr>
      <w:rPr>
        <w:rFonts w:hint="default" w:ascii="Wingdings" w:hAnsi="Wingdings" w:eastAsia="Wingdings" w:cs="Wingdings"/>
        <w:spacing w:val="4"/>
        <w:w w:val="10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5" w:hanging="2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51" w:hanging="2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7" w:hanging="2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03" w:hanging="2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679" w:hanging="2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4" w:hanging="2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30" w:hanging="2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6" w:hanging="244"/>
      </w:pPr>
      <w:rPr>
        <w:rFonts w:hint="default"/>
        <w:lang w:val="zh-CN" w:eastAsia="zh-CN" w:bidi="zh-CN"/>
      </w:rPr>
    </w:lvl>
  </w:abstractNum>
  <w:abstractNum w:abstractNumId="3">
    <w:nsid w:val="CF092B84"/>
    <w:multiLevelType w:val="multilevel"/>
    <w:tmpl w:val="CF092B84"/>
    <w:lvl w:ilvl="0" w:tentative="0">
      <w:start w:val="0"/>
      <w:numFmt w:val="bullet"/>
      <w:lvlText w:val=""/>
      <w:lvlJc w:val="left"/>
      <w:pPr>
        <w:ind w:left="598" w:hanging="244"/>
      </w:pPr>
      <w:rPr>
        <w:rFonts w:hint="default" w:ascii="Wingdings" w:hAnsi="Wingdings" w:eastAsia="Wingdings" w:cs="Wingdings"/>
        <w:spacing w:val="4"/>
        <w:w w:val="10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95" w:hanging="2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91" w:hanging="2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87" w:hanging="2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83" w:hanging="2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79" w:hanging="2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74" w:hanging="2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70" w:hanging="2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66" w:hanging="244"/>
      </w:pPr>
      <w:rPr>
        <w:rFonts w:hint="default"/>
        <w:lang w:val="zh-CN" w:eastAsia="zh-CN" w:bidi="zh-CN"/>
      </w:rPr>
    </w:lvl>
  </w:abstractNum>
  <w:abstractNum w:abstractNumId="4">
    <w:nsid w:val="0053208E"/>
    <w:multiLevelType w:val="multilevel"/>
    <w:tmpl w:val="0053208E"/>
    <w:lvl w:ilvl="0" w:tentative="0">
      <w:start w:val="0"/>
      <w:numFmt w:val="bullet"/>
      <w:lvlText w:val=""/>
      <w:lvlJc w:val="left"/>
      <w:pPr>
        <w:ind w:left="1006" w:hanging="244"/>
      </w:pPr>
      <w:rPr>
        <w:rFonts w:hint="default" w:ascii="Wingdings" w:hAnsi="Wingdings" w:eastAsia="Wingdings" w:cs="Wingdings"/>
        <w:spacing w:val="4"/>
        <w:w w:val="10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55" w:hanging="2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11" w:hanging="2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467" w:hanging="2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23" w:hanging="2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79" w:hanging="2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934" w:hanging="2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90" w:hanging="2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46" w:hanging="244"/>
      </w:pPr>
      <w:rPr>
        <w:rFonts w:hint="default"/>
        <w:lang w:val="zh-CN" w:eastAsia="zh-CN" w:bidi="zh-CN"/>
      </w:rPr>
    </w:lvl>
  </w:abstractNum>
  <w:abstractNum w:abstractNumId="5">
    <w:nsid w:val="0248C179"/>
    <w:multiLevelType w:val="multilevel"/>
    <w:tmpl w:val="0248C179"/>
    <w:lvl w:ilvl="0" w:tentative="0">
      <w:start w:val="0"/>
      <w:numFmt w:val="bullet"/>
      <w:lvlText w:val=""/>
      <w:lvlJc w:val="left"/>
      <w:pPr>
        <w:ind w:left="802" w:hanging="244"/>
      </w:pPr>
      <w:rPr>
        <w:rFonts w:hint="default" w:ascii="Wingdings" w:hAnsi="Wingdings" w:eastAsia="Wingdings" w:cs="Wingdings"/>
        <w:spacing w:val="4"/>
        <w:w w:val="10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5" w:hanging="2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51" w:hanging="2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7" w:hanging="2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03" w:hanging="2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679" w:hanging="2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4" w:hanging="2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30" w:hanging="2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6" w:hanging="244"/>
      </w:pPr>
      <w:rPr>
        <w:rFonts w:hint="default"/>
        <w:lang w:val="zh-CN" w:eastAsia="zh-CN" w:bidi="zh-CN"/>
      </w:rPr>
    </w:lvl>
  </w:abstractNum>
  <w:abstractNum w:abstractNumId="6">
    <w:nsid w:val="03D62ECE"/>
    <w:multiLevelType w:val="multilevel"/>
    <w:tmpl w:val="03D62ECE"/>
    <w:lvl w:ilvl="0" w:tentative="0">
      <w:start w:val="0"/>
      <w:numFmt w:val="bullet"/>
      <w:lvlText w:val=""/>
      <w:lvlJc w:val="left"/>
      <w:pPr>
        <w:ind w:left="1006" w:hanging="244"/>
      </w:pPr>
      <w:rPr>
        <w:rFonts w:hint="default" w:ascii="Wingdings" w:hAnsi="Wingdings" w:eastAsia="Wingdings" w:cs="Wingdings"/>
        <w:spacing w:val="4"/>
        <w:w w:val="10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55" w:hanging="2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11" w:hanging="2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467" w:hanging="2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23" w:hanging="2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79" w:hanging="2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934" w:hanging="2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90" w:hanging="2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46" w:hanging="244"/>
      </w:pPr>
      <w:rPr>
        <w:rFonts w:hint="default"/>
        <w:lang w:val="zh-CN" w:eastAsia="zh-CN" w:bidi="zh-CN"/>
      </w:rPr>
    </w:lvl>
  </w:abstractNum>
  <w:abstractNum w:abstractNumId="7">
    <w:nsid w:val="25B654F3"/>
    <w:multiLevelType w:val="multilevel"/>
    <w:tmpl w:val="25B654F3"/>
    <w:lvl w:ilvl="0" w:tentative="0">
      <w:start w:val="0"/>
      <w:numFmt w:val="bullet"/>
      <w:lvlText w:val=""/>
      <w:lvlJc w:val="left"/>
      <w:pPr>
        <w:ind w:left="1006" w:hanging="244"/>
      </w:pPr>
      <w:rPr>
        <w:rFonts w:hint="default" w:ascii="Wingdings" w:hAnsi="Wingdings" w:eastAsia="Wingdings" w:cs="Wingdings"/>
        <w:spacing w:val="4"/>
        <w:w w:val="10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55" w:hanging="2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11" w:hanging="2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467" w:hanging="2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23" w:hanging="2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79" w:hanging="2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934" w:hanging="2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90" w:hanging="2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46" w:hanging="244"/>
      </w:pPr>
      <w:rPr>
        <w:rFonts w:hint="default"/>
        <w:lang w:val="zh-CN" w:eastAsia="zh-CN" w:bidi="zh-CN"/>
      </w:rPr>
    </w:lvl>
  </w:abstractNum>
  <w:abstractNum w:abstractNumId="8">
    <w:nsid w:val="59ADCABA"/>
    <w:multiLevelType w:val="multilevel"/>
    <w:tmpl w:val="59ADCABA"/>
    <w:lvl w:ilvl="0" w:tentative="0">
      <w:start w:val="0"/>
      <w:numFmt w:val="bullet"/>
      <w:lvlText w:val=""/>
      <w:lvlJc w:val="left"/>
      <w:pPr>
        <w:ind w:left="598" w:hanging="244"/>
      </w:pPr>
      <w:rPr>
        <w:rFonts w:hint="default" w:ascii="Wingdings" w:hAnsi="Wingdings" w:eastAsia="Wingdings" w:cs="Wingdings"/>
        <w:spacing w:val="4"/>
        <w:w w:val="10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95" w:hanging="2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91" w:hanging="2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87" w:hanging="2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83" w:hanging="2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79" w:hanging="2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74" w:hanging="2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70" w:hanging="2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66" w:hanging="244"/>
      </w:pPr>
      <w:rPr>
        <w:rFonts w:hint="default"/>
        <w:lang w:val="zh-CN" w:eastAsia="zh-CN" w:bidi="zh-CN"/>
      </w:rPr>
    </w:lvl>
  </w:abstractNum>
  <w:abstractNum w:abstractNumId="9">
    <w:nsid w:val="72183CF9"/>
    <w:multiLevelType w:val="multilevel"/>
    <w:tmpl w:val="72183CF9"/>
    <w:lvl w:ilvl="0" w:tentative="0">
      <w:start w:val="0"/>
      <w:numFmt w:val="bullet"/>
      <w:lvlText w:val=""/>
      <w:lvlJc w:val="left"/>
      <w:pPr>
        <w:ind w:left="700" w:hanging="245"/>
      </w:pPr>
      <w:rPr>
        <w:rFonts w:hint="default" w:ascii="Wingdings" w:hAnsi="Wingdings" w:eastAsia="Wingdings" w:cs="Wingdings"/>
        <w:spacing w:val="6"/>
        <w:w w:val="10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85" w:hanging="24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71" w:hanging="24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57" w:hanging="24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443" w:hanging="24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629" w:hanging="24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14" w:hanging="24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00" w:hanging="24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186" w:hanging="245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jMyNDhjNzQ2YTI0MWExZDRhYzI0N2NlNDg3Y2EifQ=="/>
  </w:docVars>
  <w:rsids>
    <w:rsidRoot w:val="00000000"/>
    <w:rsid w:val="368F7FCB"/>
    <w:rsid w:val="4E560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286</Characters>
  <TotalTime>8</TotalTime>
  <ScaleCrop>false</ScaleCrop>
  <LinksUpToDate>false</LinksUpToDate>
  <CharactersWithSpaces>419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2022-11-17T02:24:00Z</dcterms:created>
  <dc:creator>USER</dc:creator>
  <cp:lastModifiedBy>总有那么几个人想弄死朕</cp:lastModifiedBy>
  <dcterms:modified xsi:type="dcterms:W3CDTF">2022-11-17T02:37:00Z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F6AD5CC2FC5B42629E228A968C818140</vt:lpwstr>
  </property>
</Properties>
</file>